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广东省建筑设计研究院2010年广州亚运会建筑及市政景观工程设计</w:t>
      </w:r>
    </w:p>
    <w:p>
      <w:r>
        <w:rPr>
          <w:rFonts w:ascii="宋体" w:hAnsi="宋体" w:eastAsia="宋体"/>
          <w:sz w:val="24"/>
        </w:rPr>
        <w:t>李鸿辉，王洪，孙礼军主编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广东省建筑设计研究院2010年广州亚运会建筑及市政景观工程设计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李鸿辉，王洪，孙礼军主编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本书出售、求购地址：https://www.jiaokey.com/book/detail/13170356.html</w:t>
      </w:r>
    </w:p>
    <w:p>
      <w:r>
        <w:t>更多相关图书推荐：https://www.jiaokey.com</w:t>
      </w:r>
    </w:p>
    <w:p>
      <w:r>
        <w:t>李鸿辉，王洪，孙礼军主编 其他作品：https://www.jiaokey.com/tag/李鸿辉，王洪，孙礼军主编.html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关键词搜索：https://www.jiaokey.com/tag/广东省建筑设计研究院2010年广州亚运会建筑及市政景观工程设计.html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