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从三张草图到种子圣殿  2010年上海世博会英国国家馆建设纪实</w:t>
      </w:r>
    </w:p>
    <w:p>
      <w:r>
        <w:rPr>
          <w:rFonts w:ascii="宋体" w:hAnsi="宋体" w:eastAsia="宋体"/>
          <w:sz w:val="24"/>
        </w:rPr>
        <w:t>李智刚主编；任蕙兰等撰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0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从三张草图到种子圣殿  2010年上海世博会英国国家馆建设纪实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李智刚主编；任蕙兰等撰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博览会-展览馆-简介-上海市-2010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本书出售、求购地址：https://www.jiaokey.com/book/detail/13170352.html</w:t>
      </w:r>
    </w:p>
    <w:p>
      <w:r>
        <w:t>更多相关图书推荐：https://www.jiaokey.com</w:t>
      </w:r>
    </w:p>
    <w:p>
      <w:r>
        <w:t>李智刚主编；任蕙兰等撰 其他作品：https://www.jiaokey.com/tag/李智刚主编；任蕙兰等撰.html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关键词搜索：https://www.jiaokey.com/tag/博览会-展览馆-简介-上海市-2010.html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