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图像处理与平面设计必备软件 Photoshop CS5详解</w:t>
      </w:r>
    </w:p>
    <w:p>
      <w:r>
        <w:rPr>
          <w:rFonts w:ascii="宋体" w:hAnsi="宋体" w:eastAsia="宋体"/>
          <w:sz w:val="24"/>
        </w:rPr>
        <w:t>李凯，郑宏主编；蔡世新，刘涛，刘浩然，秦俊副主编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图像处理与平面设计必备软件 Photoshop CS5详解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李凯，郑宏主编；蔡世新，刘涛，刘浩然，秦俊副主编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本书出售、求购地址：https://www.jiaokey.com/book/detail/13170328.html</w:t>
      </w:r>
    </w:p>
    <w:p>
      <w:r>
        <w:t>更多相关图书推荐：https://www.jiaokey.com</w:t>
      </w:r>
    </w:p>
    <w:p>
      <w:r>
        <w:t>李凯，郑宏主编；蔡世新，刘涛，刘浩然，秦俊副主编 其他作品：https://www.jiaokey.com/tag/李凯，郑宏主编；蔡世新，刘涛，刘浩然，秦俊副主编.html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关键词搜索：https://www.jiaokey.com/tag/图像处理与平面设计必备软件 Photoshop CS5详解.html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