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书名：2009全国造价工程师执业资格考试命题·考点·精要  建设工程技术与计量（安装工程部分）</w:t>
      </w:r>
    </w:p>
    <w:p>
      <w:r>
        <w:t>作者：陈伟琳，陈丽萍编</w:t>
      </w:r>
    </w:p>
    <w:p>
      <w:r>
        <w:t>出版社：天津：天津大学出版社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2009全国造价工程师执业资格考试命题·考点·精要  建设工程技术与计量（安装工程部分） 评论地址：https://www.jiaokey.com/book/detail/13170291.html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