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42  E  旺气家装方案500例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42  E  旺气家装方案500例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本书出售、求购地址：https://www.jiaokey.com/book/detail/13170287.html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42  E  旺气家装方案500例.html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