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西欧古建筑石刻图典  4  人物动物石刻  中英文本</w:t>
      </w:r>
    </w:p>
    <w:p>
      <w:r>
        <w:rPr>
          <w:rFonts w:ascii="宋体" w:hAnsi="宋体" w:eastAsia="宋体"/>
          <w:sz w:val="24"/>
        </w:rPr>
        <w:t>邹其元著；（比）克里斯多弗·戴斯克维摄影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西欧古建筑石刻图典  4  人物动物石刻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邹其元著；（比）克里斯多弗·戴斯克维摄影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本书出售、求购地址：https://www.jiaokey.com/book/detail/13170286.html</w:t>
      </w:r>
    </w:p>
    <w:p>
      <w:r>
        <w:t>更多相关图书推荐：https://www.jiaokey.com</w:t>
      </w:r>
    </w:p>
    <w:p>
      <w:r>
        <w:t>邹其元著；（比）克里斯多弗·戴斯克维摄影 其他作品：https://www.jiaokey.com/tag/邹其元著；（比）克里斯多弗·戴斯克维摄影.html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关键词搜索：https://www.jiaokey.com/tag/西欧古建筑石刻图典  4  人物动物石刻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