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历代金石考古要籍序跋集录  卷1</w:t>
      </w:r>
    </w:p>
    <w:p>
      <w:r>
        <w:rPr>
          <w:rFonts w:ascii="宋体" w:hAnsi="宋体" w:eastAsia="宋体"/>
          <w:sz w:val="24"/>
        </w:rPr>
        <w:t>桑椹编纂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历代金石考古要籍序跋集录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桑椹编纂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金石-史籍-汇编-中国-金石-序跋-汇编-中国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本书出售、求购地址：https://www.jiaokey.com/book/detail/13170282.html</w:t>
      </w:r>
    </w:p>
    <w:p>
      <w:r>
        <w:t>更多相关图书推荐：https://www.jiaokey.com</w:t>
      </w:r>
    </w:p>
    <w:p>
      <w:r>
        <w:t>桑椹编纂 其他作品：https://www.jiaokey.com/tag/桑椹编纂.html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关键词搜索：https://www.jiaokey.com/tag/金石-史籍-汇编-中国-金石-序跋-汇编-中国.html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