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书名：广州党建研究报告  3  创先争优活动专题调研</w:t>
      </w:r>
    </w:p>
    <w:p>
      <w:r>
        <w:t>作者：尹德慈主编</w:t>
      </w:r>
    </w:p>
    <w:p>
      <w:r>
        <w:t>出版社：广州:广东经济出版社,2012.12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广州党建研究报告  3  创先争优活动专题调研 评论地址：https://www.jiaokey.com/book/detail/13170271.html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