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巴东旧县坪  下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巴东旧县坪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本书出售、求购地址：https://www.jiaokey.com/book/detail/13170264.html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关键词搜索：https://www.jiaokey.com/tag/巴东旧县坪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