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三峡湖北段沿江石刻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三峡湖北段沿江石刻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本书出售、求购地址：https://www.jiaokey.com/book/detail/13170246.html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关键词搜索：https://www.jiaokey.com/tag/三峡湖北段沿江石刻.html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