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御瓷遗珍  杭州土火斋古陶瓷博物馆藏清代官窑瓷器</w:t>
      </w:r>
    </w:p>
    <w:p>
      <w:r>
        <w:rPr>
          <w:rFonts w:ascii="宋体" w:hAnsi="宋体" w:eastAsia="宋体"/>
          <w:sz w:val="24"/>
        </w:rPr>
        <w:t>浙江省博物馆编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御瓷遗珍  杭州土火斋古陶瓷博物馆藏清代官窑瓷器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本书出售、求购地址：https://www.jiaokey.com/book/detail/13170235.html</w:t>
      </w:r>
    </w:p>
    <w:p>
      <w:r>
        <w:t>更多相关图书推荐：https://www.jiaokey.com</w:t>
      </w:r>
    </w:p>
    <w:p>
      <w:r>
        <w:t>浙江省博物馆编 其他作品：https://www.jiaokey.com/tag/浙江省博物馆编.html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关键词搜索：https://www.jiaokey.com/tag/御瓷遗珍  杭州土火斋古陶瓷博物馆藏清代官窑瓷器.html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