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东堂子胡同75号院  蔡元培故居的前世今生</w:t>
      </w:r>
    </w:p>
    <w:p>
      <w:r>
        <w:rPr>
          <w:rFonts w:ascii="宋体" w:hAnsi="宋体" w:eastAsia="宋体"/>
          <w:sz w:val="24"/>
        </w:rPr>
        <w:t>蔡元培故居纪念馆，富华国际集团编著；赵勇主编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东堂子胡同75号院  蔡元培故居的前世今生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蔡元培故居纪念馆，富华国际集团编著；赵勇主编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本书出售、求购地址：https://www.jiaokey.com/book/detail/13170234.html</w:t>
      </w:r>
    </w:p>
    <w:p>
      <w:r>
        <w:t>更多相关图书推荐：https://www.jiaokey.com</w:t>
      </w:r>
    </w:p>
    <w:p>
      <w:r>
        <w:t>蔡元培故居纪念馆，富华国际集团编著；赵勇主编 其他作品：https://www.jiaokey.com/tag/蔡元培故居纪念馆，富华国际集团编著；赵勇主编.html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关键词搜索：https://www.jiaokey.com/tag/东堂子胡同75号院  蔡元培故居的前世今生.html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