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书名：众志成城  天津市和平区抗击非典宣传报道汇编</w:t>
      </w:r>
    </w:p>
    <w:p>
      <w:r>
        <w:t>作者：中共天津市和平区委宣传部编</w:t>
      </w:r>
    </w:p>
    <w:p>
      <w:r>
        <w:t>出版社：</w:t>
      </w:r>
    </w:p>
    <w:p>
      <w:r>
        <w:t>出版日期：2003.10</w:t>
      </w:r>
    </w:p>
    <w:p>
      <w:r>
        <w:t>总页数：409</w:t>
      </w:r>
    </w:p>
    <w:p>
      <w:r>
        <w:t>更多请访问教客网: www.jiaokey.com</w:t>
      </w:r>
    </w:p>
    <w:p>
      <w:r>
        <w:t>众志成城  天津市和平区抗击非典宣传报道汇编 评论地址：https://www.jiaokey.com/book/detail/13170188.html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