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书名：天津市和平区文化旅游局志  文化篇</w:t>
      </w:r>
    </w:p>
    <w:p>
      <w:r>
        <w:t>作者：杨振主编；靳凡，张恩成，刘红生副主编</w:t>
      </w:r>
    </w:p>
    <w:p>
      <w:r>
        <w:t>出版社：天津市和平区文化和旅游局</w:t>
      </w:r>
    </w:p>
    <w:p>
      <w:r>
        <w:t>出版日期：2008.08</w:t>
      </w:r>
    </w:p>
    <w:p>
      <w:r>
        <w:t>总页数：367</w:t>
      </w:r>
    </w:p>
    <w:p>
      <w:r>
        <w:t>更多请访问教客网: www.jiaokey.com</w:t>
      </w:r>
    </w:p>
    <w:p>
      <w:r>
        <w:t>天津市和平区文化旅游局志  文化篇 评论地址：https://www.jiaokey.com/book/detail/13170158.html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