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记者眼中的和平区  天津市和平区社区精神文明建设见闻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记者眼中的和平区  天津市和平区社区精神文明建设见闻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本书出售、求购地址：https://www.jiaokey.com/book/detail/13170112.html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关键词搜索：https://www.jiaokey.com/tag/记者眼中的和平区  天津市和平区社区精神文明建设见闻.html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