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低品位石油储量复杂结构井开发技术</w:t>
      </w:r>
    </w:p>
    <w:p>
      <w:r>
        <w:rPr>
          <w:rFonts w:ascii="宋体" w:hAnsi="宋体" w:eastAsia="宋体"/>
          <w:sz w:val="24"/>
        </w:rPr>
        <w:t>任芳祥，孙岩，于天忠等编著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低品位石油储量复杂结构井开发技术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任芳祥，孙岩，于天忠等编著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本书出售、求购地址：https://www.jiaokey.com/book/detail/13170097.html</w:t>
      </w:r>
    </w:p>
    <w:p>
      <w:r>
        <w:t>更多相关图书推荐：https://www.jiaokey.com</w:t>
      </w:r>
    </w:p>
    <w:p>
      <w:r>
        <w:t>任芳祥，孙岩，于天忠等编著 其他作品：https://www.jiaokey.com/tag/任芳祥，孙岩，于天忠等编著.html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关键词搜索：https://www.jiaokey.com/tag/低品位石油储量复杂结构井开发技术.html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