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地质导向与旋转导向技术应用及发展</w:t>
      </w:r>
    </w:p>
    <w:p>
      <w:r>
        <w:rPr>
          <w:rFonts w:ascii="宋体" w:hAnsi="宋体" w:eastAsia="宋体"/>
          <w:sz w:val="24"/>
        </w:rPr>
        <w:t>中国石油勘探与生产公司，斯伦贝谢中国公司编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地质导向与旋转导向技术应用及发展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中国石油勘探与生产公司，斯伦贝谢中国公司编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本书出售、求购地址：https://www.jiaokey.com/book/detail/13170092.html</w:t>
      </w:r>
    </w:p>
    <w:p>
      <w:r>
        <w:t>更多相关图书推荐：https://www.jiaokey.com</w:t>
      </w:r>
    </w:p>
    <w:p>
      <w:r>
        <w:t>中国石油勘探与生产公司，斯伦贝谢中国公司编 其他作品：https://www.jiaokey.com/tag/中国石油勘探与生产公司，斯伦贝谢中国公司编.html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关键词搜索：https://www.jiaokey.com/tag/地质导向与旋转导向技术应用及发展.html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