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特高含水期三角洲前缘储层建筑结构分析与剩余油分布</w:t>
      </w:r>
    </w:p>
    <w:p>
      <w:r>
        <w:rPr>
          <w:rFonts w:ascii="宋体" w:hAnsi="宋体" w:eastAsia="宋体"/>
          <w:sz w:val="24"/>
        </w:rPr>
        <w:t>赵红兵，申本科著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特高含水期三角洲前缘储层建筑结构分析与剩余油分布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赵红兵，申本科著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本书出售、求购地址：https://www.jiaokey.com/book/detail/13170084.html</w:t>
      </w:r>
    </w:p>
    <w:p>
      <w:r>
        <w:t>更多相关图书推荐：https://www.jiaokey.com</w:t>
      </w:r>
    </w:p>
    <w:p>
      <w:r>
        <w:t>赵红兵，申本科著 其他作品：https://www.jiaokey.com/tag/赵红兵，申本科著.html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关键词搜索：https://www.jiaokey.com/tag/特高含水期三角洲前缘储层建筑结构分析与剩余油分布.html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