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延长油田中生界石油地质特征与高效勘探</w:t>
      </w:r>
    </w:p>
    <w:p>
      <w:r>
        <w:rPr>
          <w:rFonts w:ascii="宋体" w:hAnsi="宋体" w:eastAsia="宋体"/>
          <w:sz w:val="24"/>
        </w:rPr>
        <w:t>张林森编著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延长油田中生界石油地质特征与高效勘探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本书出售、求购地址：https://www.jiaokey.com/book/detail/13170081.html</w:t>
      </w:r>
    </w:p>
    <w:p>
      <w:r>
        <w:t>更多相关图书推荐：https://www.jiaokey.com</w:t>
      </w:r>
    </w:p>
    <w:p>
      <w:r>
        <w:t>张林森编著 其他作品：https://www.jiaokey.com/tag/张林森编著.html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关键词搜索：https://www.jiaokey.com/tag/延长油田中生界石油地质特征与高效勘探.html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