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碳金融十年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碳金融十年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本书出售、求购地址：https://www.jiaokey.com/book/detail/13170055.html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关键词搜索：https://www.jiaokey.com/tag/碳金融十年.html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