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天然气水合物  能源资源潜力及相关地质风险</w:t>
      </w:r>
    </w:p>
    <w:p>
      <w:r>
        <w:rPr>
          <w:rFonts w:ascii="宋体" w:hAnsi="宋体" w:eastAsia="宋体"/>
          <w:sz w:val="24"/>
        </w:rPr>
        <w:t>邹才能，胡素云，陶士振等译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天然气水合物  能源资源潜力及相关地质风险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邹才能，胡素云，陶士振等译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本书出售、求购地址：https://www.jiaokey.com/book/detail/13170042.html</w:t>
      </w:r>
    </w:p>
    <w:p>
      <w:r>
        <w:t>更多相关图书推荐：https://www.jiaokey.com</w:t>
      </w:r>
    </w:p>
    <w:p>
      <w:r>
        <w:t>邹才能，胡素云，陶士振等译 其他作品：https://www.jiaokey.com/tag/邹才能，胡素云，陶士振等译.html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关键词搜索：https://www.jiaokey.com/tag/天然气水合物  能源资源潜力及相关地质风险.html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