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中国含油气系统与油气藏学术会议论文集  2011</w:t>
      </w:r>
    </w:p>
    <w:p>
      <w:r>
        <w:rPr>
          <w:rFonts w:ascii="宋体" w:hAnsi="宋体" w:eastAsia="宋体"/>
          <w:sz w:val="24"/>
        </w:rPr>
        <w:t>胡素云主编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中国含油气系统与油气藏学术会议论文集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胡素云主编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本书出售、求购地址：https://www.jiaokey.com/book/detail/13170038.html</w:t>
      </w:r>
    </w:p>
    <w:p>
      <w:r>
        <w:t>更多相关图书推荐：https://www.jiaokey.com</w:t>
      </w:r>
    </w:p>
    <w:p>
      <w:r>
        <w:t>胡素云主编 其他作品：https://www.jiaokey.com/tag/胡素云主编.html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关键词搜索：https://www.jiaokey.com/tag/中国含油气系统与油气藏学术会议论文集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