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塔里木盆地哈得逊油田海相砂岩油藏滚动勘探开发</w:t>
      </w:r>
    </w:p>
    <w:p>
      <w:r>
        <w:rPr>
          <w:rFonts w:ascii="宋体" w:hAnsi="宋体" w:eastAsia="宋体"/>
          <w:sz w:val="24"/>
        </w:rPr>
        <w:t>孙龙德，宋文杰，何君等著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塔里木盆地哈得逊油田海相砂岩油藏滚动勘探开发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孙龙德，宋文杰，何君等著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本书出售、求购地址：https://www.jiaokey.com/book/detail/13170021.html</w:t>
      </w:r>
    </w:p>
    <w:p>
      <w:r>
        <w:t>更多相关图书推荐：https://www.jiaokey.com</w:t>
      </w:r>
    </w:p>
    <w:p>
      <w:r>
        <w:t>孙龙德，宋文杰，何君等著 其他作品：https://www.jiaokey.com/tag/孙龙德，宋文杰，何君等著.html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关键词搜索：https://www.jiaokey.com/tag/塔里木盆地哈得逊油田海相砂岩油藏滚动勘探开发.html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