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书名：五大道小洋楼旅游</w:t>
      </w:r>
    </w:p>
    <w:p>
      <w:r>
        <w:t>作者：天津市和平区文化和旅游局编著</w:t>
      </w:r>
    </w:p>
    <w:p>
      <w:r>
        <w:t>出版社：石家庄：河北教育出版社</w:t>
      </w:r>
    </w:p>
    <w:p>
      <w:r>
        <w:t>出版日期：2004.10</w:t>
      </w:r>
    </w:p>
    <w:p>
      <w:r>
        <w:t>总页数：121</w:t>
      </w:r>
    </w:p>
    <w:p>
      <w:r>
        <w:t>更多请访问教客网: www.jiaokey.com</w:t>
      </w:r>
    </w:p>
    <w:p>
      <w:r>
        <w:t>五大道小洋楼旅游 评论地址：https://www.jiaokey.com/book/detail/13170016.html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