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书名：天津市和平区革命遗址</w:t>
      </w:r>
    </w:p>
    <w:p>
      <w:r>
        <w:t>作者：中共天津市和平区委宣传部，中共天津市和平区委党史研究室编</w:t>
      </w:r>
    </w:p>
    <w:p>
      <w:r>
        <w:t>出版社：天津：天津人民出版社</w:t>
      </w:r>
    </w:p>
    <w:p>
      <w:r>
        <w:t>出版日期：1997.05</w:t>
      </w:r>
    </w:p>
    <w:p>
      <w:r>
        <w:t>总页数：165</w:t>
      </w:r>
    </w:p>
    <w:p>
      <w:r>
        <w:t>更多请访问教客网: www.jiaokey.com</w:t>
      </w:r>
    </w:p>
    <w:p>
      <w:r>
        <w:t>天津市和平区革命遗址 评论地址：https://www.jiaokey.com/book/detail/13170013.html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