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国家示范性高职院校建设项目成果  钻井技术专业人才培养方案</w:t>
      </w:r>
    </w:p>
    <w:p>
      <w:r>
        <w:rPr>
          <w:rFonts w:ascii="宋体" w:hAnsi="宋体" w:eastAsia="宋体"/>
          <w:sz w:val="24"/>
        </w:rPr>
        <w:t>李娟，陈桂珍主编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国家示范性高职院校建设项目成果  钻井技术专业人才培养方案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李娟，陈桂珍主编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本书出售、求购地址：https://www.jiaokey.com/book/detail/13169962.html</w:t>
      </w:r>
    </w:p>
    <w:p>
      <w:r>
        <w:t>更多相关图书推荐：https://www.jiaokey.com</w:t>
      </w:r>
    </w:p>
    <w:p>
      <w:r>
        <w:t>李娟，陈桂珍主编 其他作品：https://www.jiaokey.com/tag/李娟，陈桂珍主编.html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关键词搜索：https://www.jiaokey.com/tag/国家示范性高职院校建设项目成果  钻井技术专业人才培养方案.html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