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辽河油田公司优秀科技成果汇编  2008年度</w:t>
      </w:r>
    </w:p>
    <w:p>
      <w:r>
        <w:rPr>
          <w:rFonts w:ascii="宋体" w:hAnsi="宋体" w:eastAsia="宋体"/>
          <w:sz w:val="24"/>
        </w:rPr>
        <w:t>陈韶生主编；汤琦，牛文金，张宏等副主编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辽河油田公司优秀科技成果汇编  2008年度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陈韶生主编；汤琦，牛文金，张宏等副主编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本书出售、求购地址：https://www.jiaokey.com/book/detail/13169959.html</w:t>
      </w:r>
    </w:p>
    <w:p>
      <w:r>
        <w:t>更多相关图书推荐：https://www.jiaokey.com</w:t>
      </w:r>
    </w:p>
    <w:p>
      <w:r>
        <w:t>陈韶生主编；汤琦，牛文金，张宏等副主编 其他作品：https://www.jiaokey.com/tag/陈韶生主编；汤琦，牛文金，张宏等副主编.html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关键词搜索：https://www.jiaokey.com/tag/辽河油田公司优秀科技成果汇编  2008年度.html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