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中俄油气合作现状与启示</w:t>
      </w:r>
    </w:p>
    <w:p>
      <w:r>
        <w:rPr>
          <w:rFonts w:ascii="宋体" w:hAnsi="宋体" w:eastAsia="宋体"/>
          <w:sz w:val="24"/>
        </w:rPr>
        <w:t>（韩）白根旭著；丁晖，赵卿，李滨译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中俄油气合作现状与启示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（韩）白根旭著；丁晖，赵卿，李滨译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本书出售、求购地址：https://www.jiaokey.com/book/detail/13169950.html</w:t>
      </w:r>
    </w:p>
    <w:p>
      <w:r>
        <w:t>更多相关图书推荐：https://www.jiaokey.com</w:t>
      </w:r>
    </w:p>
    <w:p>
      <w:r>
        <w:t>（韩）白根旭著；丁晖，赵卿，李滨译 其他作品：https://www.jiaokey.com/tag/（韩）白根旭著；丁晖，赵卿，李滨译.html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关键词搜索：https://www.jiaokey.com/tag/中俄油气合作现状与启示.html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