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渤海海域古近系层序沉积演化及储层分布规律</w:t>
      </w:r>
    </w:p>
    <w:p>
      <w:r>
        <w:rPr>
          <w:rFonts w:ascii="宋体" w:hAnsi="宋体" w:eastAsia="宋体"/>
          <w:sz w:val="24"/>
        </w:rPr>
        <w:t>夏庆龙，周心怀，李建平等著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渤海海域古近系层序沉积演化及储层分布规律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夏庆龙，周心怀，李建平等著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本书出售、求购地址：https://www.jiaokey.com/book/detail/13169947.html</w:t>
      </w:r>
    </w:p>
    <w:p>
      <w:r>
        <w:t>更多相关图书推荐：https://www.jiaokey.com</w:t>
      </w:r>
    </w:p>
    <w:p>
      <w:r>
        <w:t>夏庆龙，周心怀，李建平等著 其他作品：https://www.jiaokey.com/tag/夏庆龙，周心怀，李建平等著.html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关键词搜索：https://www.jiaokey.com/tag/渤海海域古近系层序沉积演化及储层分布规律.html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