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美国致密砂岩气藏地质特征与开发技术</w:t>
      </w:r>
    </w:p>
    <w:p>
      <w:r>
        <w:rPr>
          <w:rFonts w:ascii="宋体" w:hAnsi="宋体" w:eastAsia="宋体"/>
          <w:sz w:val="24"/>
        </w:rPr>
        <w:t>万玉金，韩永新，周兆华等编著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美国致密砂岩气藏地质特征与开发技术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万玉金，韩永新，周兆华等编著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本书出售、求购地址：https://www.jiaokey.com/book/detail/13169946.html</w:t>
      </w:r>
    </w:p>
    <w:p>
      <w:r>
        <w:t>更多相关图书推荐：https://www.jiaokey.com</w:t>
      </w:r>
    </w:p>
    <w:p>
      <w:r>
        <w:t>万玉金，韩永新，周兆华等编著 其他作品：https://www.jiaokey.com/tag/万玉金，韩永新，周兆华等编著.html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关键词搜索：https://www.jiaokey.com/tag/美国致密砂岩气藏地质特征与开发技术.html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