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执行有道  天然气生产企业“三全”精细管理模式</w:t>
      </w:r>
    </w:p>
    <w:p>
      <w:r>
        <w:rPr>
          <w:rFonts w:ascii="宋体" w:hAnsi="宋体" w:eastAsia="宋体"/>
          <w:sz w:val="24"/>
        </w:rPr>
        <w:t>张振文，李泉主编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执行有道  天然气生产企业“三全”精细管理模式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张振文，李泉主编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本书出售、求购地址：https://www.jiaokey.com/book/detail/13169934.html</w:t>
      </w:r>
    </w:p>
    <w:p>
      <w:r>
        <w:t>更多相关图书推荐：https://www.jiaokey.com</w:t>
      </w:r>
    </w:p>
    <w:p>
      <w:r>
        <w:t>张振文，李泉主编 其他作品：https://www.jiaokey.com/tag/张振文，李泉主编.html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关键词搜索：https://www.jiaokey.com/tag/执行有道  天然气生产企业“三全”精细管理模式.html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