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西北地区低煤阶煤层气地质</w:t>
      </w:r>
    </w:p>
    <w:p>
      <w:r>
        <w:rPr>
          <w:rFonts w:ascii="宋体" w:hAnsi="宋体" w:eastAsia="宋体"/>
          <w:sz w:val="24"/>
        </w:rPr>
        <w:t>李贵中，孙粉锦，李五忠等主编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西北地区低煤阶煤层气地质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李贵中，孙粉锦，李五忠等主编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本书出售、求购地址：https://www.jiaokey.com/book/detail/13169933.html</w:t>
      </w:r>
    </w:p>
    <w:p>
      <w:r>
        <w:t>更多相关图书推荐：https://www.jiaokey.com</w:t>
      </w:r>
    </w:p>
    <w:p>
      <w:r>
        <w:t>李贵中，孙粉锦，李五忠等主编 其他作品：https://www.jiaokey.com/tag/李贵中，孙粉锦，李五忠等主编.html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关键词搜索：https://www.jiaokey.com/tag/西北地区低煤阶煤层气地质.html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