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  宁夏石化500万吨/年炼油改扩建工程建设历程回顾</w:t>
      </w:r>
    </w:p>
    <w:p>
      <w:r>
        <w:rPr>
          <w:rFonts w:ascii="宋体" w:hAnsi="宋体" w:eastAsia="宋体"/>
          <w:sz w:val="24"/>
        </w:rPr>
        <w:t>邓德利，李小宁主编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  宁夏石化500万吨/年炼油改扩建工程建设历程回顾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邓德利，李小宁主编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本书出售、求购地址：https://www.jiaokey.com/book/detail/13169896.html</w:t>
      </w:r>
    </w:p>
    <w:p>
      <w:r>
        <w:t>更多相关图书推荐：https://www.jiaokey.com</w:t>
      </w:r>
    </w:p>
    <w:p>
      <w:r>
        <w:t>邓德利，李小宁主编 其他作品：https://www.jiaokey.com/tag/邓德利，李小宁主编.html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关键词搜索：https://www.jiaokey.com/tag/起点  宁夏石化500万吨/年炼油改扩建工程建设历程回顾.html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