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一世珍藏的美文130篇  精编典藏版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一世珍藏的美文130篇  精编典藏版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本书出售、求购地址：https://www.jiaokey.com/book/detail/13169862.html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关键词搜索：https://www.jiaokey.com/tag/一世珍藏的美文130篇  精编典藏版.html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