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书名：市政工程施工技术</w:t>
      </w:r>
    </w:p>
    <w:p>
      <w:r>
        <w:t>作者：吴伟民主编；张金霖副主编；陈光吉，林欣欣，李琳威编写</w:t>
      </w:r>
    </w:p>
    <w:p>
      <w:r>
        <w:t>出版社：厦门：厦门大学出版社</w:t>
      </w:r>
    </w:p>
    <w:p>
      <w:r>
        <w:t>出版日期：2013.01</w:t>
      </w:r>
    </w:p>
    <w:p>
      <w:r>
        <w:t>总页数：418</w:t>
      </w:r>
    </w:p>
    <w:p>
      <w:r>
        <w:t>更多请访问教客网: www.jiaokey.com</w:t>
      </w:r>
    </w:p>
    <w:p>
      <w:r>
        <w:t>市政工程施工技术 评论地址：https://www.jiaokey.com/book/detail/13169856.html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