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书名：伟大的指挥家卡拉扬  歌剧间奏曲  原版引进</w:t>
      </w:r>
    </w:p>
    <w:p>
      <w:r>
        <w:t>作者：沈旋编著</w:t>
      </w:r>
    </w:p>
    <w:p>
      <w:r>
        <w:t>出版社：上海:上海音乐出版社,2013.01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伟大的指挥家卡拉扬  歌剧间奏曲  原版引进 评论地址：https://www.jiaokey.com/book/detail/13169847.html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