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精通操作风险  理解与管理操作风险指南</w:t>
      </w:r>
    </w:p>
    <w:p>
      <w:r>
        <w:rPr>
          <w:rFonts w:ascii="宋体" w:hAnsi="宋体" w:eastAsia="宋体"/>
          <w:sz w:val="24"/>
        </w:rPr>
        <w:t>（英）布伦登，（英）瑟尔韦尔著；吴建刚译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精通操作风险  理解与管理操作风险指南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（英）布伦登，（英）瑟尔韦尔著；吴建刚译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本书出售、求购地址：https://www.jiaokey.com/book/detail/13169814.html</w:t>
      </w:r>
    </w:p>
    <w:p>
      <w:r>
        <w:t>更多相关图书推荐：https://www.jiaokey.com</w:t>
      </w:r>
    </w:p>
    <w:p>
      <w:r>
        <w:t>（英）布伦登，（英）瑟尔韦尔著；吴建刚译 其他作品：https://www.jiaokey.com/tag/（英）布伦登，（英）瑟尔韦尔著；吴建刚译.html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关键词搜索：https://www.jiaokey.com/tag/精通操作风险  理解与管理操作风险指南.html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