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媒体与日本人  日常生活的演变</w:t>
      </w:r>
    </w:p>
    <w:p>
      <w:r>
        <w:rPr>
          <w:rFonts w:ascii="宋体" w:hAnsi="宋体" w:eastAsia="宋体"/>
          <w:sz w:val="24"/>
        </w:rPr>
        <w:t>（日）桥元良明著；何慈毅，陈唯译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媒体与日本人  日常生活的演变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（日）桥元良明著；何慈毅，陈唯译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本书出售、求购地址：https://www.jiaokey.com/book/detail/13169801.html</w:t>
      </w:r>
    </w:p>
    <w:p>
      <w:r>
        <w:t>更多相关图书推荐：https://www.jiaokey.com</w:t>
      </w:r>
    </w:p>
    <w:p>
      <w:r>
        <w:t>（日）桥元良明著；何慈毅，陈唯译 其他作品：https://www.jiaokey.com/tag/（日）桥元良明著；何慈毅，陈唯译.html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关键词搜索：https://www.jiaokey.com/tag/媒体与日本人  日常生活的演变.html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