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特战精锐  美军特种部队揭秘  彩印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特战精锐  美军特种部队揭秘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本书出售、求购地址：https://www.jiaokey.com/book/detail/13169791.html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关键词搜索：https://www.jiaokey.com/tag/特战精锐  美军特种部队揭秘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