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挑战你的成见</w:t>
      </w:r>
    </w:p>
    <w:p>
      <w:r>
        <w:rPr>
          <w:rFonts w:ascii="宋体" w:hAnsi="宋体" w:eastAsia="宋体"/>
          <w:sz w:val="24"/>
        </w:rPr>
        <w:t>（美）达夫著；宋文，李颖珊译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挑战你的成见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（美）达夫著；宋文，李颖珊译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本书出售、求购地址：https://www.jiaokey.com/book/detail/13169782.html</w:t>
      </w:r>
    </w:p>
    <w:p>
      <w:r>
        <w:t>更多相关图书推荐：https://www.jiaokey.com</w:t>
      </w:r>
    </w:p>
    <w:p>
      <w:r>
        <w:t>（美）达夫著；宋文，李颖珊译 其他作品：https://www.jiaokey.com/tag/（美）达夫著；宋文，李颖珊译.html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关键词搜索：https://www.jiaokey.com/tag/社会心理学  挑战你的成见.html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