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伟大的平民  威廉·詹宁斯·布赖恩研究</w:t>
      </w:r>
    </w:p>
    <w:p>
      <w:r>
        <w:rPr>
          <w:rFonts w:ascii="宋体" w:hAnsi="宋体" w:eastAsia="宋体"/>
          <w:sz w:val="24"/>
        </w:rPr>
        <w:t>欧阳惠编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伟大的平民  威廉·詹宁斯·布赖恩研究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本书出售、求购地址：https://www.jiaokey.com/book/detail/13169741.html</w:t>
      </w:r>
    </w:p>
    <w:p>
      <w:r>
        <w:t>更多相关图书推荐：https://www.jiaokey.com</w:t>
      </w:r>
    </w:p>
    <w:p>
      <w:r>
        <w:t>欧阳惠编 其他作品：https://www.jiaokey.com/tag/欧阳惠编.html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关键词搜索：https://www.jiaokey.com/tag/伟大的平民  威廉·詹宁斯·布赖恩研究.html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