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书名：《公共图书馆服务规范》应用指南</w:t>
      </w:r>
    </w:p>
    <w:p>
      <w:r>
        <w:t>作者：王世伟，张涛编著</w:t>
      </w:r>
    </w:p>
    <w:p>
      <w:r>
        <w:t>出版社：北京：国家图书馆出版社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《公共图书馆服务规范》应用指南 评论地址：https://www.jiaokey.com/book/detail/13169738.html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