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书名：巴黎神话  从启蒙运动到超现实主义</w:t>
      </w:r>
    </w:p>
    <w:p>
      <w:r>
        <w:t>作者：（法）伊戈内著；喇卫国译</w:t>
      </w:r>
    </w:p>
    <w:p>
      <w:r>
        <w:t>出版社：北京:商务印书馆,2013.01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巴黎神话  从启蒙运动到超现实主义 评论地址：https://www.jiaokey.com/book/detail/13169677.html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