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蓦然回首  人生与艺术之识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蓦然回首  人生与艺术之识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本书出售、求购地址：https://www.jiaokey.com/book/detail/13169665.html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关键词搜索：https://www.jiaokey.com/tag/蓦然回首  人生与艺术之识.html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