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销售团队管理  通过应用心理学打造高绩效销售团队</w:t>
      </w:r>
    </w:p>
    <w:p>
      <w:r>
        <w:rPr>
          <w:rFonts w:ascii="宋体" w:hAnsi="宋体" w:eastAsia="宋体"/>
          <w:sz w:val="24"/>
        </w:rPr>
        <w:t>（美）马丁尼，（美）詹姆斯著；高晓燕，黄莉莎，王惠译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销售团队管理  通过应用心理学打造高绩效销售团队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（美）马丁尼，（美）詹姆斯著；高晓燕，黄莉莎，王惠译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本书出售、求购地址：https://www.jiaokey.com/book/detail/13169662.html</w:t>
      </w:r>
    </w:p>
    <w:p>
      <w:r>
        <w:t>更多相关图书推荐：https://www.jiaokey.com</w:t>
      </w:r>
    </w:p>
    <w:p>
      <w:r>
        <w:t>（美）马丁尼，（美）詹姆斯著；高晓燕，黄莉莎，王惠译 其他作品：https://www.jiaokey.com/tag/（美）马丁尼，（美）詹姆斯著；高晓燕，黄莉莎，王惠译.html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关键词搜索：https://www.jiaokey.com/tag/销售团队管理  通过应用心理学打造高绩效销售团队.html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