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新福尔摩斯探案  第1季</w:t>
      </w:r>
    </w:p>
    <w:p>
      <w:r>
        <w:rPr>
          <w:rFonts w:ascii="宋体" w:hAnsi="宋体" w:eastAsia="宋体"/>
          <w:sz w:val="24"/>
        </w:rPr>
        <w:t>（英）威尔·安德鲁斯，（英）JM格雷森著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新福尔摩斯探案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（英）威尔·安德鲁斯，（英）JM格雷森著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本书出售、求购地址：https://www.jiaokey.com/book/detail/13169647.html</w:t>
      </w:r>
    </w:p>
    <w:p>
      <w:r>
        <w:t>更多相关图书推荐：https://www.jiaokey.com</w:t>
      </w:r>
    </w:p>
    <w:p>
      <w:r>
        <w:t>（英）威尔·安德鲁斯，（英）JM格雷森著 其他作品：https://www.jiaokey.com/tag/（英）威尔·安德鲁斯，（英）JM格雷森著.html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关键词搜索：https://www.jiaokey.com/tag/新福尔摩斯探案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