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刑事判决是如何形成的？  基于三个基层法院的实证研究</w:t>
      </w:r>
    </w:p>
    <w:p>
      <w:r>
        <w:rPr>
          <w:rFonts w:ascii="宋体" w:hAnsi="宋体" w:eastAsia="宋体"/>
          <w:sz w:val="24"/>
        </w:rPr>
        <w:t>兰荣杰著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刑事判决是如何形成的？  基于三个基层法院的实证研究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兰荣杰著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本书出售、求购地址：https://www.jiaokey.com/book/detail/13169645.html</w:t>
      </w:r>
    </w:p>
    <w:p>
      <w:r>
        <w:t>更多相关图书推荐：https://www.jiaokey.com</w:t>
      </w:r>
    </w:p>
    <w:p>
      <w:r>
        <w:t>兰荣杰著 其他作品：https://www.jiaokey.com/tag/兰荣杰著.html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关键词搜索：https://www.jiaokey.com/tag/刑事判决是如何形成的？  基于三个基层法院的实证研究.html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