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地球脉动  前所未见的自然之美</w:t>
      </w:r>
    </w:p>
    <w:p>
      <w:r>
        <w:rPr>
          <w:rFonts w:ascii="宋体" w:hAnsi="宋体" w:eastAsia="宋体"/>
          <w:sz w:val="24"/>
        </w:rPr>
        <w:t>（英）福瑟吉尔著；人人影视译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地球脉动  前所未见的自然之美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（英）福瑟吉尔著；人人影视译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本书出售、求购地址：https://www.jiaokey.com/book/detail/13169638.html</w:t>
      </w:r>
    </w:p>
    <w:p>
      <w:r>
        <w:t>更多相关图书推荐：https://www.jiaokey.com</w:t>
      </w:r>
    </w:p>
    <w:p>
      <w:r>
        <w:t>（英）福瑟吉尔著；人人影视译 其他作品：https://www.jiaokey.com/tag/（英）福瑟吉尔著；人人影视译.html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关键词搜索：https://www.jiaokey.com/tag/地球脉动  前所未见的自然之美.html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