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书名：房屋建筑防水工程施工</w:t>
      </w:r>
    </w:p>
    <w:p>
      <w:r>
        <w:t>作者：林起健，丁雪艳主编；罗芳侯副主编；林基主审</w:t>
      </w:r>
    </w:p>
    <w:p>
      <w:r>
        <w:t>出版社：厦门：厦门大学出版社</w:t>
      </w:r>
    </w:p>
    <w:p>
      <w:r>
        <w:t>出版日期：2013.01</w:t>
      </w:r>
    </w:p>
    <w:p>
      <w:r>
        <w:t>总页数：273</w:t>
      </w:r>
    </w:p>
    <w:p>
      <w:r>
        <w:t>更多请访问教客网: www.jiaokey.com</w:t>
      </w:r>
    </w:p>
    <w:p>
      <w:r>
        <w:t>房屋建筑防水工程施工 评论地址：https://www.jiaokey.com/book/detail/13169627.html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