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离机闪光灯用光艺术  专业摄影师的技术与构思  彩印</w:t>
      </w:r>
    </w:p>
    <w:p>
      <w:r>
        <w:rPr>
          <w:rFonts w:ascii="宋体" w:hAnsi="宋体" w:eastAsia="宋体"/>
          <w:sz w:val="24"/>
        </w:rPr>
        <w:t>（美）雅各布斯编著；王莹译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离机闪光灯用光艺术  专业摄影师的技术与构思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（美）雅各布斯编著；王莹译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本书出售、求购地址：https://www.jiaokey.com/book/detail/13169619.html</w:t>
      </w:r>
    </w:p>
    <w:p>
      <w:r>
        <w:t>更多相关图书推荐：https://www.jiaokey.com</w:t>
      </w:r>
    </w:p>
    <w:p>
      <w:r>
        <w:t>（美）雅各布斯编著；王莹译 其他作品：https://www.jiaokey.com/tag/（美）雅各布斯编著；王莹译.html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关键词搜索：https://www.jiaokey.com/tag/离机闪光灯用光艺术  专业摄影师的技术与构思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